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Seuss - Oh say can you 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Cover: What is this book about - Terrible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Dinn's Shin: What color is the 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Fuddnuddlers: Who is at the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 at Skipper Zipp's: How many kids are running to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 let's talk about money!: How many wheels does the Grox box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Fresh, fresher, freshest: What is the chef's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tell a Klotz from a Glotz: What do Glotz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page: What is the name of the green parrot?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Ape cakes grape cakes: Waht color is the tree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 Beast East Beast: Do the beasts look happy or angry?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- Oh say can you say</dc:title>
  <dcterms:created xsi:type="dcterms:W3CDTF">2021-10-11T05:40:22Z</dcterms:created>
  <dcterms:modified xsi:type="dcterms:W3CDTF">2021-10-11T05:40:22Z</dcterms:modified>
</cp:coreProperties>
</file>