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Seuss' The Lorax Vocab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(a stitch or row of stitches) by interlocking loops of wool.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open vehicle with two or four wheels, typically used for carrying loads and pulled by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for chopping wood, typically of iron with a steel edge and wooden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body of still water formed naturally or by artificial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fleshy muscular organ in the mouth of a mammal, used for tasting, licking, swallowing, and (in humans) articulating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mollusc with a single spiral shell into which the whole body can be withdrawn.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gentle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or group of buildings where goods are manufactured or assembled chiefly by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low, short guttural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and selfish desire for something, especially wealth, power,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floor covering made from thick woven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flexible tube conveying water, used chiefly for watering plants and in firefighting.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covering for the hand worn for protection against cold or dirt and typically having separate parts for each finger and the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perching bird with mostly glossy black plumage, a heavy bill, and a raucous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Thread or fabric made from the fibre produced by the silkworm.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Seuss' The Lorax Vocab Exercise</dc:title>
  <dcterms:created xsi:type="dcterms:W3CDTF">2021-10-11T05:40:47Z</dcterms:created>
  <dcterms:modified xsi:type="dcterms:W3CDTF">2021-10-11T05:40:47Z</dcterms:modified>
</cp:coreProperties>
</file>