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Dr. Seuss Word Scramble</w:t>
      </w:r>
    </w:p>
    <w:p>
      <w:pPr>
        <w:pStyle w:val="Questions"/>
      </w:pPr>
      <w:r>
        <w:t xml:space="preserve">1. SEPLE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AYWN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UQITE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HTNGI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IRTDE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AEMDR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BDE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EGKLESIPWLNA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EMUBSLR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NRIOGNS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 Word Scramble</dc:title>
  <dcterms:created xsi:type="dcterms:W3CDTF">2021-10-11T05:40:27Z</dcterms:created>
  <dcterms:modified xsi:type="dcterms:W3CDTF">2021-10-11T05:40:27Z</dcterms:modified>
</cp:coreProperties>
</file>