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chistoso    </w:t>
      </w:r>
      <w:r>
        <w:t xml:space="preserve">   cumpleanos    </w:t>
      </w:r>
      <w:r>
        <w:t xml:space="preserve">   Dr. Seuss    </w:t>
      </w:r>
      <w:r>
        <w:t xml:space="preserve">   elefante    </w:t>
      </w:r>
      <w:r>
        <w:t xml:space="preserve">   escribir    </w:t>
      </w:r>
      <w:r>
        <w:t xml:space="preserve">   feliz    </w:t>
      </w:r>
      <w:r>
        <w:t xml:space="preserve">   Gato    </w:t>
      </w:r>
      <w:r>
        <w:t xml:space="preserve">   lea    </w:t>
      </w:r>
      <w:r>
        <w:t xml:space="preserve">   libro    </w:t>
      </w:r>
      <w:r>
        <w:t xml:space="preserve">   nin     </w:t>
      </w:r>
      <w:r>
        <w:t xml:space="preserve">   nina    </w:t>
      </w:r>
      <w:r>
        <w:t xml:space="preserve">   nino    </w:t>
      </w:r>
      <w:r>
        <w:t xml:space="preserve">   Pez    </w:t>
      </w:r>
      <w:r>
        <w:t xml:space="preserve">   rimar    </w:t>
      </w:r>
      <w:r>
        <w:t xml:space="preserve">   somrebro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2021-10-11T05:39:33Z</dcterms:created>
  <dcterms:modified xsi:type="dcterms:W3CDTF">2021-10-11T05:39:33Z</dcterms:modified>
</cp:coreProperties>
</file>