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Seuss's ABC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Ear egg elephant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Painting pink pajamas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Nine new neckties nightshirt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Rosy Robin Ross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Quick Queen of Quincy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Uncle Ubb's umbrella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Hungry horse hay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Four fluffy feathers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Icabod is itchy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Camel on the ceiling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Jerry Jordan's jelly jar jam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Willy Waterloo washes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Barber baby bubbles bumblebee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Lazy lion licks lollipop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Vera Violet Vinn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Aunt Annie's Alligator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Kick a kettle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Yawning yellow yak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Ten tired turtles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Goat girl googoo goggles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David Donald Doo dreamed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Oscar's only ostrich oiled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Zizzer-Zazzer-Zuz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Silly Sammy Slick sips sodas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Mumbling mice midnight music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When spelling aX eXtra foX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Seuss's ABC</dc:title>
  <dcterms:created xsi:type="dcterms:W3CDTF">2021-10-11T05:40:18Z</dcterms:created>
  <dcterms:modified xsi:type="dcterms:W3CDTF">2021-10-11T05:40:18Z</dcterms:modified>
</cp:coreProperties>
</file>