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Dr. Seuss's A B C Book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barber    </w:t>
      </w:r>
      <w:r>
        <w:t xml:space="preserve">   alligator    </w:t>
      </w:r>
      <w:r>
        <w:t xml:space="preserve">   Annie    </w:t>
      </w:r>
      <w:r>
        <w:t xml:space="preserve">   Aunt    </w:t>
      </w:r>
      <w:r>
        <w:t xml:space="preserve">   baby    </w:t>
      </w:r>
      <w:r>
        <w:t xml:space="preserve">   bubbles    </w:t>
      </w:r>
      <w:r>
        <w:t xml:space="preserve">   bumblebee    </w:t>
      </w:r>
      <w:r>
        <w:t xml:space="preserve">   camel    </w:t>
      </w:r>
      <w:r>
        <w:t xml:space="preserve">   ceiling    </w:t>
      </w:r>
      <w:r>
        <w:t xml:space="preserve">   David    </w:t>
      </w:r>
      <w:r>
        <w:t xml:space="preserve">   dog    </w:t>
      </w:r>
      <w:r>
        <w:t xml:space="preserve">   Donald    </w:t>
      </w:r>
      <w:r>
        <w:t xml:space="preserve">   Doo    </w:t>
      </w:r>
      <w:r>
        <w:t xml:space="preserve">   doughnuts    </w:t>
      </w:r>
      <w:r>
        <w:t xml:space="preserve">   dozen    </w:t>
      </w:r>
      <w:r>
        <w:t xml:space="preserve">   dreamed    </w:t>
      </w:r>
      <w:r>
        <w:t xml:space="preserve">   duck    </w:t>
      </w:r>
      <w:r>
        <w:t xml:space="preserve">   ear    </w:t>
      </w:r>
      <w:r>
        <w:t xml:space="preserve">   egg    </w:t>
      </w:r>
      <w:r>
        <w:t xml:space="preserve">   elephant    </w:t>
      </w:r>
      <w:r>
        <w:t xml:space="preserve">   feathers    </w:t>
      </w:r>
      <w:r>
        <w:t xml:space="preserve">   fluffy    </w:t>
      </w:r>
      <w:r>
        <w:t xml:space="preserve">   four    </w:t>
      </w:r>
      <w:r>
        <w:t xml:space="preserve">   girl    </w:t>
      </w:r>
      <w:r>
        <w:t xml:space="preserve">   goat    </w:t>
      </w:r>
      <w:r>
        <w:t xml:space="preserve">   goggles    </w:t>
      </w:r>
      <w:r>
        <w:t xml:space="preserve">   hat    </w:t>
      </w:r>
      <w:r>
        <w:t xml:space="preserve">   hay    </w:t>
      </w:r>
      <w:r>
        <w:t xml:space="preserve">   hen    </w:t>
      </w:r>
      <w:r>
        <w:t xml:space="preserve">   hooray    </w:t>
      </w:r>
      <w:r>
        <w:t xml:space="preserve">   horse    </w:t>
      </w:r>
      <w:r>
        <w:t xml:space="preserve">   hungry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Dr. Seuss's A B C Book Word Search</dc:title>
  <dcterms:created xsi:type="dcterms:W3CDTF">2021-10-11T05:39:41Z</dcterms:created>
  <dcterms:modified xsi:type="dcterms:W3CDTF">2021-10-11T05:39:41Z</dcterms:modified>
</cp:coreProperties>
</file>