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Strangelove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Flouridation    </w:t>
      </w:r>
      <w:r>
        <w:t xml:space="preserve">   DistilledWater    </w:t>
      </w:r>
      <w:r>
        <w:t xml:space="preserve">   BatGuano    </w:t>
      </w:r>
      <w:r>
        <w:t xml:space="preserve">   Kubrick    </w:t>
      </w:r>
      <w:r>
        <w:t xml:space="preserve">   Dimitri    </w:t>
      </w:r>
      <w:r>
        <w:t xml:space="preserve">   Germany    </w:t>
      </w:r>
      <w:r>
        <w:t xml:space="preserve">   Russia    </w:t>
      </w:r>
      <w:r>
        <w:t xml:space="preserve">   DoomsdayMachine    </w:t>
      </w:r>
      <w:r>
        <w:t xml:space="preserve">   Bomb    </w:t>
      </w:r>
      <w:r>
        <w:t xml:space="preserve">   MajorKong    </w:t>
      </w:r>
      <w:r>
        <w:t xml:space="preserve">   OPE    </w:t>
      </w:r>
      <w:r>
        <w:t xml:space="preserve">   AmbassadorSadesky    </w:t>
      </w:r>
      <w:r>
        <w:t xml:space="preserve">   CocaCola    </w:t>
      </w:r>
      <w:r>
        <w:t xml:space="preserve">   PreciousBodilyFluids    </w:t>
      </w:r>
      <w:r>
        <w:t xml:space="preserve">   Commies    </w:t>
      </w:r>
      <w:r>
        <w:t xml:space="preserve">   DrStrangelove    </w:t>
      </w:r>
      <w:r>
        <w:t xml:space="preserve">   PresidentMuffley    </w:t>
      </w:r>
      <w:r>
        <w:t xml:space="preserve">   Soviets    </w:t>
      </w:r>
      <w:r>
        <w:t xml:space="preserve">   Nazis    </w:t>
      </w:r>
      <w:r>
        <w:t xml:space="preserve">   Turdgison    </w:t>
      </w:r>
      <w:r>
        <w:t xml:space="preserve">   Mandrake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Strangelove</dc:title>
  <dcterms:created xsi:type="dcterms:W3CDTF">2021-10-11T05:41:06Z</dcterms:created>
  <dcterms:modified xsi:type="dcterms:W3CDTF">2021-10-11T05:41:06Z</dcterms:modified>
</cp:coreProperties>
</file>