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Street he saw 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stuck on this from Europe to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Enlisted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Elephant who hears a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Invented this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Suess</dc:title>
  <dcterms:created xsi:type="dcterms:W3CDTF">2021-10-11T05:40:49Z</dcterms:created>
  <dcterms:modified xsi:type="dcterms:W3CDTF">2021-10-11T05:40:49Z</dcterms:modified>
</cp:coreProperties>
</file>