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Suess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Rhymes    </w:t>
      </w:r>
      <w:r>
        <w:t xml:space="preserve">   Gerald    </w:t>
      </w:r>
      <w:r>
        <w:t xml:space="preserve">   Hop on Pop    </w:t>
      </w:r>
      <w:r>
        <w:t xml:space="preserve">   Bartholomew    </w:t>
      </w:r>
      <w:r>
        <w:t xml:space="preserve">   Yertile    </w:t>
      </w:r>
      <w:r>
        <w:t xml:space="preserve">   Whoville    </w:t>
      </w:r>
      <w:r>
        <w:t xml:space="preserve">   Thidwick    </w:t>
      </w:r>
      <w:r>
        <w:t xml:space="preserve">   Horton    </w:t>
      </w:r>
      <w:r>
        <w:t xml:space="preserve">   Mulberry    </w:t>
      </w:r>
      <w:r>
        <w:t xml:space="preserve">   Sneetches    </w:t>
      </w:r>
      <w:r>
        <w:t xml:space="preserve">   Fish    </w:t>
      </w:r>
      <w:r>
        <w:t xml:space="preserve">   Grinch    </w:t>
      </w:r>
      <w:r>
        <w:t xml:space="preserve">   Cat in the Hat    </w:t>
      </w:r>
      <w:r>
        <w:t xml:space="preserve">   Lorax    </w:t>
      </w:r>
      <w:r>
        <w:t xml:space="preserve">   Ham    </w:t>
      </w:r>
      <w:r>
        <w:t xml:space="preserve">   Green Eggs    </w:t>
      </w:r>
      <w:r>
        <w:t xml:space="preserve">   Book    </w:t>
      </w:r>
      <w:r>
        <w:t xml:space="preserve">   Foot    </w:t>
      </w:r>
      <w:r>
        <w:t xml:space="preserve">   Suess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Suess</dc:title>
  <dcterms:created xsi:type="dcterms:W3CDTF">2021-10-11T05:39:48Z</dcterms:created>
  <dcterms:modified xsi:type="dcterms:W3CDTF">2021-10-11T05:39:48Z</dcterms:modified>
</cp:coreProperties>
</file>