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Suess Books</w:t>
      </w:r>
    </w:p>
    <w:p>
      <w:pPr>
        <w:pStyle w:val="Questions"/>
      </w:pPr>
      <w:r>
        <w:t xml:space="preserve">1. LYRETE EHT RLTUTE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TEH ATC NI EHT HAT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OHP ON POP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YM OBOK TABUO 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THE ORLAX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OH HET LPACES L'LOYU OG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ENERG EGGS ADN HMA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IF I NRA THE OZO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MR BONRW NCA OMO CAN UYO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RGTAE YDA ORF PU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TREEHS A CKWTEO IN YM CKTEPO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12. ECHHUSN NI EBSCUNH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ONE FIHS TWO FSIH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HTORNO ASRHE A OWH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HO YBAB OG ABBY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TEN ALESPP UP NO OPT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DR USSSE ASBC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OFX NI SCKSO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HET ACT NI HET AHT MOCSE BACK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20. CAYWK SYDNEDEWA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Yertle the Turtle    </w:t>
      </w:r>
      <w:r>
        <w:t xml:space="preserve">   The Cat in the Hat    </w:t>
      </w:r>
      <w:r>
        <w:t xml:space="preserve">   Hop on Pop    </w:t>
      </w:r>
      <w:r>
        <w:t xml:space="preserve">   My book about me    </w:t>
      </w:r>
      <w:r>
        <w:t xml:space="preserve">   The Lorax    </w:t>
      </w:r>
      <w:r>
        <w:t xml:space="preserve">   Oh the Places You'll Go    </w:t>
      </w:r>
      <w:r>
        <w:t xml:space="preserve">   Green Eggs and Ham    </w:t>
      </w:r>
      <w:r>
        <w:t xml:space="preserve">   If i Ran the Zoo    </w:t>
      </w:r>
      <w:r>
        <w:t xml:space="preserve">   Mr Brown Can Moo Can You    </w:t>
      </w:r>
      <w:r>
        <w:t xml:space="preserve">   Great Day for Up    </w:t>
      </w:r>
      <w:r>
        <w:t xml:space="preserve">   Theres a Wocket in my pocket    </w:t>
      </w:r>
      <w:r>
        <w:t xml:space="preserve">   Hunches in Bunches    </w:t>
      </w:r>
      <w:r>
        <w:t xml:space="preserve">   One Fish Two Fish    </w:t>
      </w:r>
      <w:r>
        <w:t xml:space="preserve">   Horton Hears a Who    </w:t>
      </w:r>
      <w:r>
        <w:t xml:space="preserve">   Oh Baby Go Baby    </w:t>
      </w:r>
      <w:r>
        <w:t xml:space="preserve">   Ten Apples up on Top    </w:t>
      </w:r>
      <w:r>
        <w:t xml:space="preserve">   Dr Suess ABCs    </w:t>
      </w:r>
      <w:r>
        <w:t xml:space="preserve">   Fox in Socks    </w:t>
      </w:r>
      <w:r>
        <w:t xml:space="preserve">   The Cat in the Hat Comes Back    </w:t>
      </w:r>
      <w:r>
        <w:t xml:space="preserve">   Wacky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Suess Books</dc:title>
  <dcterms:created xsi:type="dcterms:W3CDTF">2021-10-11T05:40:35Z</dcterms:created>
  <dcterms:modified xsi:type="dcterms:W3CDTF">2021-10-11T05:40:35Z</dcterms:modified>
</cp:coreProperties>
</file>