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Suess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blue fish    </w:t>
      </w:r>
      <w:r>
        <w:t xml:space="preserve">   funny    </w:t>
      </w:r>
      <w:r>
        <w:t xml:space="preserve">   fun    </w:t>
      </w:r>
      <w:r>
        <w:t xml:space="preserve">   Cat in the hat    </w:t>
      </w:r>
      <w:r>
        <w:t xml:space="preserve">   Zeep    </w:t>
      </w:r>
      <w:r>
        <w:t xml:space="preserve">   Gack    </w:t>
      </w:r>
      <w:r>
        <w:t xml:space="preserve">   Zeds    </w:t>
      </w:r>
      <w:r>
        <w:t xml:space="preserve">   rhyme    </w:t>
      </w:r>
      <w:r>
        <w:t xml:space="preserve">   Ying    </w:t>
      </w:r>
      <w:r>
        <w:t xml:space="preserve">   Ish    </w:t>
      </w:r>
      <w:r>
        <w:t xml:space="preserve">   Gox    </w:t>
      </w:r>
      <w:r>
        <w:t xml:space="preserve">   Zed    </w:t>
      </w:r>
      <w:r>
        <w:t xml:space="preserve">   red fish    </w:t>
      </w:r>
      <w:r>
        <w:t xml:space="preserve">   Dr Suess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Suess</dc:title>
  <dcterms:created xsi:type="dcterms:W3CDTF">2021-10-11T05:40:24Z</dcterms:created>
  <dcterms:modified xsi:type="dcterms:W3CDTF">2021-10-11T05:40:24Z</dcterms:modified>
</cp:coreProperties>
</file>