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Dr Suess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Rhymes    </w:t>
      </w:r>
      <w:r>
        <w:t xml:space="preserve">   Funny    </w:t>
      </w:r>
      <w:r>
        <w:t xml:space="preserve">   Yop    </w:t>
      </w:r>
      <w:r>
        <w:t xml:space="preserve">   Zeds    </w:t>
      </w:r>
      <w:r>
        <w:t xml:space="preserve">   gack    </w:t>
      </w:r>
      <w:r>
        <w:t xml:space="preserve">   Ish    </w:t>
      </w:r>
      <w:r>
        <w:t xml:space="preserve">   Zeep    </w:t>
      </w:r>
      <w:r>
        <w:t xml:space="preserve">   blue fish    </w:t>
      </w:r>
      <w:r>
        <w:t xml:space="preserve">   red fish    </w:t>
      </w:r>
      <w:r>
        <w:t xml:space="preserve">   Dr. Suess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 Suess</dc:title>
  <dcterms:created xsi:type="dcterms:W3CDTF">2021-10-11T05:40:07Z</dcterms:created>
  <dcterms:modified xsi:type="dcterms:W3CDTF">2021-10-11T05:40:07Z</dcterms:modified>
</cp:coreProperties>
</file>