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Dr. Suess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Mr. Brown can moo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you 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Oh the places you'll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thing one and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did i ever tell you how ___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can read with my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fox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fish two fish red fish ___ fish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green eggs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horton hears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theres a wocket in 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the grinch stole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i ran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cat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hop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yertle the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Suess crossword puzzle</dc:title>
  <dcterms:created xsi:type="dcterms:W3CDTF">2021-10-11T05:39:48Z</dcterms:created>
  <dcterms:modified xsi:type="dcterms:W3CDTF">2021-10-11T05:39:48Z</dcterms:modified>
</cp:coreProperties>
</file>