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Sun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we use the land can change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be _________ when studying science.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for a white mass in the sky made from water and 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 Sun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Frozen flakes that fall from the sky are called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we use when snow builds up in our driveway.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the water that forms on the outside of your cold drink cup.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rain falls from the sky we call that?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for when water vapors rise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body of water surrounded by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rises and it sets.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Sun Crossword</dc:title>
  <dcterms:created xsi:type="dcterms:W3CDTF">2021-10-11T05:40:47Z</dcterms:created>
  <dcterms:modified xsi:type="dcterms:W3CDTF">2021-10-11T05:40:47Z</dcterms:modified>
</cp:coreProperties>
</file>