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Fez    </w:t>
      </w:r>
      <w:r>
        <w:t xml:space="preserve">   Cybermen    </w:t>
      </w:r>
      <w:r>
        <w:t xml:space="preserve">   The Doctor    </w:t>
      </w:r>
      <w:r>
        <w:t xml:space="preserve">   Sarah Jane    </w:t>
      </w:r>
      <w:r>
        <w:t xml:space="preserve">   K-9    </w:t>
      </w:r>
      <w:r>
        <w:t xml:space="preserve">   Ood    </w:t>
      </w:r>
      <w:r>
        <w:t xml:space="preserve">   Amy    </w:t>
      </w:r>
      <w:r>
        <w:t xml:space="preserve">   Clara    </w:t>
      </w:r>
      <w:r>
        <w:t xml:space="preserve">   Dalek    </w:t>
      </w:r>
      <w:r>
        <w:t xml:space="preserve">   Tardis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Who</dc:title>
  <dcterms:created xsi:type="dcterms:W3CDTF">2021-10-11T05:39:30Z</dcterms:created>
  <dcterms:modified xsi:type="dcterms:W3CDTF">2021-10-11T05:39:30Z</dcterms:modified>
</cp:coreProperties>
</file>