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cyberman    </w:t>
      </w:r>
      <w:r>
        <w:t xml:space="preserve">   dalek    </w:t>
      </w:r>
      <w:r>
        <w:t xml:space="preserve">   David McDonald    </w:t>
      </w:r>
      <w:r>
        <w:t xml:space="preserve">   doctor who    </w:t>
      </w:r>
      <w:r>
        <w:t xml:space="preserve">   Matt Smith    </w:t>
      </w:r>
      <w:r>
        <w:t xml:space="preserve">   robot    </w:t>
      </w:r>
      <w:r>
        <w:t xml:space="preserve">   tardis    </w:t>
      </w:r>
      <w:r>
        <w:t xml:space="preserve">   the master    </w:t>
      </w:r>
      <w:r>
        <w:t xml:space="preserve">   time machine    </w:t>
      </w:r>
      <w:r>
        <w:t xml:space="preserve">   time travel    </w:t>
      </w:r>
      <w:r>
        <w:t xml:space="preserve">   weeping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Who</dc:title>
  <dcterms:created xsi:type="dcterms:W3CDTF">2021-10-11T05:39:50Z</dcterms:created>
  <dcterms:modified xsi:type="dcterms:W3CDTF">2021-10-11T05:39:50Z</dcterms:modified>
</cp:coreProperties>
</file>