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Dr. Who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cyborg hand    </w:t>
      </w:r>
      <w:r>
        <w:t xml:space="preserve">   The Tiberian Galaxy    </w:t>
      </w:r>
      <w:r>
        <w:t xml:space="preserve">   Hibernation Galaxy    </w:t>
      </w:r>
      <w:r>
        <w:t xml:space="preserve">   Mystery Man    </w:t>
      </w:r>
      <w:r>
        <w:t xml:space="preserve">   Richard Dinnick    </w:t>
      </w:r>
      <w:r>
        <w:t xml:space="preserve">   The Mondas Touch    </w:t>
      </w:r>
      <w:r>
        <w:t xml:space="preserve">   portal    </w:t>
      </w:r>
      <w:r>
        <w:t xml:space="preserve">   Cyber Leader    </w:t>
      </w:r>
      <w:r>
        <w:t xml:space="preserve">   helmet    </w:t>
      </w:r>
      <w:r>
        <w:t xml:space="preserve">   Upgrade    </w:t>
      </w:r>
      <w:r>
        <w:t xml:space="preserve">   Champions    </w:t>
      </w:r>
      <w:r>
        <w:t xml:space="preserve">   Glove of God    </w:t>
      </w:r>
      <w:r>
        <w:t xml:space="preserve">   Conquest    </w:t>
      </w:r>
      <w:r>
        <w:t xml:space="preserve">   Galactic    </w:t>
      </w:r>
      <w:r>
        <w:t xml:space="preserve">   Dungeon    </w:t>
      </w:r>
      <w:r>
        <w:t xml:space="preserve">   Bagoss    </w:t>
      </w:r>
      <w:r>
        <w:t xml:space="preserve">   Dinasis    </w:t>
      </w:r>
      <w:r>
        <w:t xml:space="preserve">   Sylen    </w:t>
      </w:r>
      <w:r>
        <w:t xml:space="preserve">   Seeker    </w:t>
      </w:r>
      <w:r>
        <w:t xml:space="preserve">   Gauntlet    </w:t>
      </w:r>
      <w:r>
        <w:t xml:space="preserve">   Cybermen    </w:t>
      </w:r>
      <w:r>
        <w:t xml:space="preserve">   Princess Mida    </w:t>
      </w:r>
      <w:r>
        <w:t xml:space="preserve">   Queen Lydia    </w:t>
      </w:r>
      <w:r>
        <w:t xml:space="preserve">   Mister Clever    </w:t>
      </w:r>
      <w:r>
        <w:t xml:space="preserve">   Doctor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Who</dc:title>
  <dcterms:created xsi:type="dcterms:W3CDTF">2021-10-11T05:40:21Z</dcterms:created>
  <dcterms:modified xsi:type="dcterms:W3CDTF">2021-10-11T05:40:21Z</dcterms:modified>
</cp:coreProperties>
</file>