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 Who and The Mondus Touch</w:t>
      </w:r>
    </w:p>
    <w:p>
      <w:pPr>
        <w:pStyle w:val="Questions"/>
      </w:pPr>
      <w:r>
        <w:t xml:space="preserve">1. GYBCOR ANDH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HET NTBERIIA LAXAYG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INIHRTANEBO GXYALA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YRSTYEM NMA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RHACIRD NDIICNK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EHT NAOMSD OCUTH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OTRPLA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YRBEC LEDEAR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MLTEHE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GRUDAEP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SIOMPNACH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GEOVL OF DOG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OUSCETQN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LTIGAACC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NUGEDNO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ASOSBG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DNASIIS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YSNEL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EKRSEE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EGALTNUT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YEMCERBN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CSNISERP MAID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UENEQ YLDIA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STMRIE ELVCER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25. TCORDO WOH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Who and The Mondus Touch</dc:title>
  <dcterms:created xsi:type="dcterms:W3CDTF">2021-10-11T05:40:24Z</dcterms:created>
  <dcterms:modified xsi:type="dcterms:W3CDTF">2021-10-11T05:40:24Z</dcterms:modified>
</cp:coreProperties>
</file>