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Zinchenko's Brain Crusher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Grabenstein    </w:t>
      </w:r>
      <w:r>
        <w:t xml:space="preserve">   Electronics    </w:t>
      </w:r>
      <w:r>
        <w:t xml:space="preserve">   Olympics    </w:t>
      </w:r>
      <w:r>
        <w:t xml:space="preserve">   GargantuanWords    </w:t>
      </w:r>
      <w:r>
        <w:t xml:space="preserve">   Lemoncello    </w:t>
      </w:r>
      <w:r>
        <w:t xml:space="preserve">   Ohio    </w:t>
      </w:r>
      <w:r>
        <w:t xml:space="preserve">   Library    </w:t>
      </w:r>
      <w:r>
        <w:t xml:space="preserve">   Pictograph    </w:t>
      </w:r>
      <w:r>
        <w:t xml:space="preserve">   KyleKeeley    </w:t>
      </w:r>
      <w:r>
        <w:t xml:space="preserve">   Games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Zinchenko's Brain Crusher</dc:title>
  <dcterms:created xsi:type="dcterms:W3CDTF">2021-10-11T05:41:24Z</dcterms:created>
  <dcterms:modified xsi:type="dcterms:W3CDTF">2021-10-11T05:41:24Z</dcterms:modified>
</cp:coreProperties>
</file>