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ben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Candy carson    </w:t>
      </w:r>
      <w:r>
        <w:t xml:space="preserve">   Worthy    </w:t>
      </w:r>
      <w:r>
        <w:t xml:space="preserve">   Grateful    </w:t>
      </w:r>
      <w:r>
        <w:t xml:space="preserve">   Magnificent    </w:t>
      </w:r>
      <w:r>
        <w:t xml:space="preserve">   Stunning    </w:t>
      </w:r>
      <w:r>
        <w:t xml:space="preserve">   Splendid    </w:t>
      </w:r>
      <w:r>
        <w:t xml:space="preserve">   Bold    </w:t>
      </w:r>
      <w:r>
        <w:t xml:space="preserve">   Temper    </w:t>
      </w:r>
      <w:r>
        <w:t xml:space="preserve">   Conjoined twins    </w:t>
      </w:r>
      <w:r>
        <w:t xml:space="preserve">   Marvelous    </w:t>
      </w:r>
      <w:r>
        <w:t xml:space="preserve">   Famous    </w:t>
      </w:r>
      <w:r>
        <w:t xml:space="preserve">   Grand    </w:t>
      </w:r>
      <w:r>
        <w:t xml:space="preserve">   Awesome    </w:t>
      </w:r>
      <w:r>
        <w:t xml:space="preserve">   Determined    </w:t>
      </w:r>
      <w:r>
        <w:t xml:space="preserve">   Superb    </w:t>
      </w:r>
      <w:r>
        <w:t xml:space="preserve">   Astounding    </w:t>
      </w:r>
      <w:r>
        <w:t xml:space="preserve">   Remarkable    </w:t>
      </w:r>
      <w:r>
        <w:t xml:space="preserve">   Glorious    </w:t>
      </w:r>
      <w:r>
        <w:t xml:space="preserve">   Ben carson    </w:t>
      </w:r>
      <w:r>
        <w:t xml:space="preserve">   Amazing    </w:t>
      </w:r>
      <w:r>
        <w:t xml:space="preserve">   Astonishing    </w:t>
      </w:r>
      <w:r>
        <w:t xml:space="preserve">   Neurosurgeon    </w:t>
      </w:r>
      <w:r>
        <w:t xml:space="preserve">   Breathtaking    </w:t>
      </w:r>
      <w:r>
        <w:t xml:space="preserve">   Impressive    </w:t>
      </w:r>
      <w:r>
        <w:t xml:space="preserve">   Heroic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ben carson</dc:title>
  <dcterms:created xsi:type="dcterms:W3CDTF">2021-10-11T05:39:55Z</dcterms:created>
  <dcterms:modified xsi:type="dcterms:W3CDTF">2021-10-11T05:39:55Z</dcterms:modified>
</cp:coreProperties>
</file>