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et Mrs Vandertramp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Elles sont __________ à l'hotel après une route longue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rue est très glissant, Ben est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Jake et Brian sont ______ à une station-service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à Ottawa. Emily est _________ à l'Ottawa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Freddy est _________ le 26 novembre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 est _______ Frankenstein dans un laboratoire.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Selena et Kim sont_________ de l'ecole parce qu'il y a un feu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Taylor et Emma sont __________ à la maison pour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Sebastian est ________ à le supermarchè pour des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 père est _________ au Mexique pour les vacances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sommes ________ le Mont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 et Mia sont ________ d'Ottawa parce qu'il y a un travail à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est _________ d'un cancer 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et Paul sont _______ l'escalier dans le centre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 mère est ________ à Espagne mais elle habite à Ottawa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et Mrs Vandertramp verbs</dc:title>
  <dcterms:created xsi:type="dcterms:W3CDTF">2021-10-11T05:39:23Z</dcterms:created>
  <dcterms:modified xsi:type="dcterms:W3CDTF">2021-10-11T05:39:23Z</dcterms:modified>
</cp:coreProperties>
</file>