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faustus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Sin    </w:t>
      </w:r>
      <w:r>
        <w:t xml:space="preserve">   Marlowe    </w:t>
      </w:r>
      <w:r>
        <w:t xml:space="preserve">   Chorus    </w:t>
      </w:r>
      <w:r>
        <w:t xml:space="preserve">   Devil    </w:t>
      </w:r>
      <w:r>
        <w:t xml:space="preserve">   Mephistopheles    </w:t>
      </w:r>
      <w:r>
        <w:t xml:space="preserve">   Lucifer    </w:t>
      </w:r>
      <w:r>
        <w:t xml:space="preserve">   Wrath    </w:t>
      </w:r>
      <w:r>
        <w:t xml:space="preserve">   Phlegmatic    </w:t>
      </w:r>
      <w:r>
        <w:t xml:space="preserve">   God    </w:t>
      </w:r>
      <w:r>
        <w:t xml:space="preserve">   Galen    </w:t>
      </w:r>
      <w:r>
        <w:t xml:space="preserve">   Miracle    </w:t>
      </w:r>
      <w:r>
        <w:t xml:space="preserve">   Soul    </w:t>
      </w:r>
      <w:r>
        <w:t xml:space="preserve">   Repentance    </w:t>
      </w:r>
      <w:r>
        <w:t xml:space="preserve">   Damned    </w:t>
      </w:r>
      <w:r>
        <w:t xml:space="preserve">   Lechery    </w:t>
      </w:r>
      <w:r>
        <w:t xml:space="preserve">   Reformation    </w:t>
      </w:r>
      <w:r>
        <w:t xml:space="preserve">   Icarus    </w:t>
      </w:r>
      <w:r>
        <w:t xml:space="preserve">   Angel    </w:t>
      </w:r>
      <w:r>
        <w:t xml:space="preserve">   Wittenburg    </w:t>
      </w:r>
      <w:r>
        <w:t xml:space="preserve">   Pride    </w:t>
      </w:r>
      <w:r>
        <w:t xml:space="preserve">   Gluttony    </w:t>
      </w:r>
      <w:r>
        <w:t xml:space="preserve">   Necromancy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faustus </dc:title>
  <dcterms:created xsi:type="dcterms:W3CDTF">2021-10-11T05:39:59Z</dcterms:created>
  <dcterms:modified xsi:type="dcterms:W3CDTF">2021-10-11T05:39:59Z</dcterms:modified>
</cp:coreProperties>
</file>