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phil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smarter    </w:t>
      </w:r>
      <w:r>
        <w:t xml:space="preserve">   people    </w:t>
      </w:r>
      <w:r>
        <w:t xml:space="preserve">   psychology     </w:t>
      </w:r>
      <w:r>
        <w:t xml:space="preserve">   episodes    </w:t>
      </w:r>
      <w:r>
        <w:t xml:space="preserve">   situations    </w:t>
      </w:r>
      <w:r>
        <w:t xml:space="preserve">   problems    </w:t>
      </w:r>
      <w:r>
        <w:t xml:space="preserve">   talk show    </w:t>
      </w:r>
      <w:r>
        <w:t xml:space="preserve">   life laws    </w:t>
      </w:r>
      <w:r>
        <w:t xml:space="preserve">   dr phil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phil </dc:title>
  <dcterms:created xsi:type="dcterms:W3CDTF">2021-10-11T05:39:13Z</dcterms:created>
  <dcterms:modified xsi:type="dcterms:W3CDTF">2021-10-11T05:39:13Z</dcterms:modified>
</cp:coreProperties>
</file>