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Book published in 1957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Seuss has written and illustrated 44 children’s books.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 to kids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 seuss 's real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state did he die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was Dr. Seuss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 published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College Dr, seuss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Mother's maiden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</dc:title>
  <dcterms:created xsi:type="dcterms:W3CDTF">2021-10-11T05:40:31Z</dcterms:created>
  <dcterms:modified xsi:type="dcterms:W3CDTF">2021-10-11T05:40:31Z</dcterms:modified>
</cp:coreProperties>
</file>