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Dracula    </w:t>
      </w:r>
      <w:r>
        <w:t xml:space="preserve">   demons    </w:t>
      </w:r>
      <w:r>
        <w:t xml:space="preserve">   holy water    </w:t>
      </w:r>
      <w:r>
        <w:t xml:space="preserve">   pale    </w:t>
      </w:r>
      <w:r>
        <w:t xml:space="preserve">   England    </w:t>
      </w:r>
      <w:r>
        <w:t xml:space="preserve">   castle    </w:t>
      </w:r>
      <w:r>
        <w:t xml:space="preserve">   vampier    </w:t>
      </w:r>
      <w:r>
        <w:t xml:space="preserve">   dead    </w:t>
      </w:r>
      <w:r>
        <w:t xml:space="preserve">   Jonathan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2021-10-11T05:41:11Z</dcterms:created>
  <dcterms:modified xsi:type="dcterms:W3CDTF">2021-10-11T05:41:11Z</dcterms:modified>
</cp:coreProperties>
</file>