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Dracula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Whitby    </w:t>
      </w:r>
      <w:r>
        <w:t xml:space="preserve">   stake    </w:t>
      </w:r>
      <w:r>
        <w:t xml:space="preserve">   wolf    </w:t>
      </w:r>
      <w:r>
        <w:t xml:space="preserve">   bowie knife    </w:t>
      </w:r>
      <w:r>
        <w:t xml:space="preserve">   solicitor    </w:t>
      </w:r>
      <w:r>
        <w:t xml:space="preserve">   sleep walking    </w:t>
      </w:r>
      <w:r>
        <w:t xml:space="preserve">   Renfield    </w:t>
      </w:r>
      <w:r>
        <w:t xml:space="preserve">   Puncture Marks    </w:t>
      </w:r>
      <w:r>
        <w:t xml:space="preserve">   Narrators    </w:t>
      </w:r>
      <w:r>
        <w:t xml:space="preserve">   Lucy Westenra    </w:t>
      </w:r>
      <w:r>
        <w:t xml:space="preserve">   Letters    </w:t>
      </w:r>
      <w:r>
        <w:t xml:space="preserve">   Epistolary    </w:t>
      </w:r>
      <w:r>
        <w:t xml:space="preserve">   Dr John Seward    </w:t>
      </w:r>
      <w:r>
        <w:t xml:space="preserve">   Count Dracula    </w:t>
      </w:r>
      <w:r>
        <w:t xml:space="preserve">   Castle    </w:t>
      </w:r>
      <w:r>
        <w:t xml:space="preserve">   Arthur Holmwood    </w:t>
      </w:r>
      <w:r>
        <w:t xml:space="preserve">   sacramental bread    </w:t>
      </w:r>
      <w:r>
        <w:t xml:space="preserve">   Quincey Morris    </w:t>
      </w:r>
      <w:r>
        <w:t xml:space="preserve">   Newspaper articles    </w:t>
      </w:r>
      <w:r>
        <w:t xml:space="preserve">   Mina Murray    </w:t>
      </w:r>
      <w:r>
        <w:t xml:space="preserve">   Lord Godalming    </w:t>
      </w:r>
      <w:r>
        <w:t xml:space="preserve">   Lairs    </w:t>
      </w:r>
      <w:r>
        <w:t xml:space="preserve">   Jonathan Harker    </w:t>
      </w:r>
      <w:r>
        <w:t xml:space="preserve">   Garlic Blossoms    </w:t>
      </w:r>
      <w:r>
        <w:t xml:space="preserve">   England    </w:t>
      </w:r>
      <w:r>
        <w:t xml:space="preserve">   Diary Entries    </w:t>
      </w:r>
      <w:r>
        <w:t xml:space="preserve">   Crucifix    </w:t>
      </w:r>
      <w:r>
        <w:t xml:space="preserve">   Count De Ville    </w:t>
      </w:r>
      <w:r>
        <w:t xml:space="preserve">   Carpathian Mountains    </w:t>
      </w:r>
      <w:r>
        <w:t xml:space="preserve">   Abraham Van Helsing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Dracula</dc:title>
  <dcterms:created xsi:type="dcterms:W3CDTF">2021-10-11T05:41:19Z</dcterms:created>
  <dcterms:modified xsi:type="dcterms:W3CDTF">2021-10-11T05:41:19Z</dcterms:modified>
</cp:coreProperties>
</file>