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 the bag that Dracula gives the three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mythical creature that survives off of human blood, can control weather, and transform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innkeeper's wife give Jonathan on his way to the Count's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flowers that Van Helsing gives Lucy.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Count look like when crawling down the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Seward's patient that would eat spiders and flies.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jumps of the ship that lands in Whitby.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Jonathan is traveling to in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Jonathan see in the street that terrifies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drives a stake through Lucy's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in the boxes that Dracula sends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Van Helsing use to protect himself and Mina?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were Mina and Lucy obsessed with 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nickname that Lucy receives from the children she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boxes do they find in Carfax?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strange habit that Lucy started up with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that Arthur receives after his father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Mina and the others would continuously see one flitting against windows and flying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Dracula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Lucy her fourth blood transfusion?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Dracula not allow Jonathan to have in the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estate that Dracula purchased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Dracula's getaway ship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Renfield drinks this off the ground after attacking Seward.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was Jonathan being nursed back to health?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</dc:title>
  <dcterms:created xsi:type="dcterms:W3CDTF">2021-10-11T05:39:54Z</dcterms:created>
  <dcterms:modified xsi:type="dcterms:W3CDTF">2021-10-11T05:39:54Z</dcterms:modified>
</cp:coreProperties>
</file>