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sunlight    </w:t>
      </w:r>
      <w:r>
        <w:t xml:space="preserve">   immortal    </w:t>
      </w:r>
      <w:r>
        <w:t xml:space="preserve">   goulish    </w:t>
      </w:r>
      <w:r>
        <w:t xml:space="preserve">   spooky    </w:t>
      </w:r>
      <w:r>
        <w:t xml:space="preserve">   hunting    </w:t>
      </w:r>
      <w:r>
        <w:t xml:space="preserve">   bleeding    </w:t>
      </w:r>
      <w:r>
        <w:t xml:space="preserve">   Ghostly    </w:t>
      </w:r>
      <w:r>
        <w:t xml:space="preserve">   night    </w:t>
      </w:r>
      <w:r>
        <w:t xml:space="preserve">   Gloomy    </w:t>
      </w:r>
      <w:r>
        <w:t xml:space="preserve">   dark    </w:t>
      </w:r>
      <w:r>
        <w:t xml:space="preserve">   scarey    </w:t>
      </w:r>
      <w:r>
        <w:t xml:space="preserve">   gothic    </w:t>
      </w:r>
      <w:r>
        <w:t xml:space="preserve">   creepy    </w:t>
      </w:r>
      <w:r>
        <w:t xml:space="preserve">   stake    </w:t>
      </w:r>
      <w:r>
        <w:t xml:space="preserve">   fangs    </w:t>
      </w:r>
      <w:r>
        <w:t xml:space="preserve">   castle    </w:t>
      </w:r>
      <w:r>
        <w:t xml:space="preserve">   horror    </w:t>
      </w:r>
      <w:r>
        <w:t xml:space="preserve">   bat    </w:t>
      </w:r>
      <w:r>
        <w:t xml:space="preserve">   blood    </w:t>
      </w:r>
      <w:r>
        <w:t xml:space="preserve">   Vampire    </w:t>
      </w:r>
      <w:r>
        <w:t xml:space="preserve">   dracula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</dc:title>
  <dcterms:created xsi:type="dcterms:W3CDTF">2021-10-11T05:40:05Z</dcterms:created>
  <dcterms:modified xsi:type="dcterms:W3CDTF">2021-10-11T05:40:05Z</dcterms:modified>
</cp:coreProperties>
</file>