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Dracula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Van Helsing believe the Bloofer Lady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Dracula was destroyed, what did Mina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bought the house in Piccadilly?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ship Dracula is traveling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coast guard believe tied the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Quincey shoot a bullet into in their meeting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old lady from the inn give Jonathan Harker?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eats the woman, who came to the castle to find her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blue lights that Harker saw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castle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Jonathan tell Mina that is wrong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order of Renfield's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day Jonathan was expected to live 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ship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the cargo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women staying with Dracula?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Jonathan spot on his walk with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children call the person who is taking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they believe the ship is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Jonathan find in a box in the basement?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Crossword Puzzle</dc:title>
  <dcterms:created xsi:type="dcterms:W3CDTF">2021-10-11T05:41:00Z</dcterms:created>
  <dcterms:modified xsi:type="dcterms:W3CDTF">2021-10-11T05:41:00Z</dcterms:modified>
</cp:coreProperties>
</file>