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Dracula Legend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lost    </w:t>
      </w:r>
      <w:r>
        <w:t xml:space="preserve">   vampire king    </w:t>
      </w:r>
      <w:r>
        <w:t xml:space="preserve">   locals    </w:t>
      </w:r>
      <w:r>
        <w:t xml:space="preserve">   puzzles    </w:t>
      </w:r>
      <w:r>
        <w:t xml:space="preserve">   inspection    </w:t>
      </w:r>
      <w:r>
        <w:t xml:space="preserve">   Transylvania    </w:t>
      </w:r>
      <w:r>
        <w:t xml:space="preserve">   sunlight    </w:t>
      </w:r>
      <w:r>
        <w:t xml:space="preserve">   burn    </w:t>
      </w:r>
      <w:r>
        <w:t xml:space="preserve">   abandoned    </w:t>
      </w:r>
      <w:r>
        <w:t xml:space="preserve">   strange    </w:t>
      </w:r>
      <w:r>
        <w:t xml:space="preserve">   cold    </w:t>
      </w:r>
      <w:r>
        <w:t xml:space="preserve">   legend    </w:t>
      </w:r>
      <w:r>
        <w:t xml:space="preserve">   chilling    </w:t>
      </w:r>
      <w:r>
        <w:t xml:space="preserve">   mask    </w:t>
      </w:r>
      <w:r>
        <w:t xml:space="preserve">   castle    </w:t>
      </w:r>
      <w:r>
        <w:t xml:space="preserve">   haunted    </w:t>
      </w:r>
      <w:r>
        <w:t xml:space="preserve">   child    </w:t>
      </w:r>
      <w:r>
        <w:t xml:space="preserve">   wedding    </w:t>
      </w:r>
      <w:r>
        <w:t xml:space="preserve">   dracula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 Legend</dc:title>
  <dcterms:created xsi:type="dcterms:W3CDTF">2021-10-11T05:40:10Z</dcterms:created>
  <dcterms:modified xsi:type="dcterms:W3CDTF">2021-10-11T05:40:10Z</dcterms:modified>
</cp:coreProperties>
</file>