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Dracula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sprigs    </w:t>
      </w:r>
      <w:r>
        <w:t xml:space="preserve">   tolled    </w:t>
      </w:r>
      <w:r>
        <w:t xml:space="preserve">   festive    </w:t>
      </w:r>
      <w:r>
        <w:t xml:space="preserve">   perplexed    </w:t>
      </w:r>
      <w:r>
        <w:t xml:space="preserve">   surplus    </w:t>
      </w:r>
      <w:r>
        <w:t xml:space="preserve">   foretold    </w:t>
      </w:r>
      <w:r>
        <w:t xml:space="preserve">   anonymous    </w:t>
      </w:r>
      <w:r>
        <w:t xml:space="preserve">   glisten    </w:t>
      </w:r>
      <w:r>
        <w:t xml:space="preserve">   idle    </w:t>
      </w:r>
      <w:r>
        <w:t xml:space="preserve">   feeble    </w:t>
      </w:r>
      <w:r>
        <w:t xml:space="preserve">   solitary    </w:t>
      </w:r>
      <w:r>
        <w:t xml:space="preserve">   ledgers    </w:t>
      </w:r>
      <w:r>
        <w:t xml:space="preserve">   mourner    </w:t>
      </w:r>
      <w:r>
        <w:t xml:space="preserve">   clanking    </w:t>
      </w:r>
      <w:r>
        <w:t xml:space="preserve">   dismal    </w:t>
      </w:r>
      <w:r>
        <w:t xml:space="preserve">   linger    </w:t>
      </w:r>
      <w:r>
        <w:t xml:space="preserve">   ruddy    </w:t>
      </w:r>
      <w:r>
        <w:t xml:space="preserve">   nightcap    </w:t>
      </w:r>
      <w:r>
        <w:t xml:space="preserve">   humbug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 Review</dc:title>
  <dcterms:created xsi:type="dcterms:W3CDTF">2021-10-11T05:39:36Z</dcterms:created>
  <dcterms:modified xsi:type="dcterms:W3CDTF">2021-10-11T05:39:36Z</dcterms:modified>
</cp:coreProperties>
</file>