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 Scramble</w:t>
      </w:r>
    </w:p>
    <w:p>
      <w:pPr>
        <w:pStyle w:val="Questions"/>
      </w:pPr>
      <w:r>
        <w:t xml:space="preserve">1. RUCAADL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RTARHU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ICNOFF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NVATAARYSLNI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T91H YTERCNU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DNEDUA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ANSFG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CYUL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.DR WEDARS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ODOLB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MAVPEIR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CSSOR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TIEB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KADR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Scramble</dc:title>
  <dcterms:created xsi:type="dcterms:W3CDTF">2021-10-11T05:40:56Z</dcterms:created>
  <dcterms:modified xsi:type="dcterms:W3CDTF">2021-10-11T05:40:56Z</dcterms:modified>
</cp:coreProperties>
</file>