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Dracula Vocabulary Scrambler</w:t>
      </w:r>
    </w:p>
    <w:p>
      <w:pPr>
        <w:pStyle w:val="Questions"/>
      </w:pPr>
      <w:r>
        <w:t xml:space="preserve">1. UOTNC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SIRPTHAANCA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OERDANC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BAARIRANB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CUDARLA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NECERRUTISOR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IEOWB FENKI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RELEMATG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OYUTFUHL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OBROEFL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ETDLFORO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OULOIRGS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OMERNST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PESGSIY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HEUBYRBSR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AEPRERUT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RAAXFC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OFORLYLRUWS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AUDDNE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SELRBMEIA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Count    </w:t>
      </w:r>
      <w:r>
        <w:t xml:space="preserve">   Carpathians    </w:t>
      </w:r>
      <w:r>
        <w:t xml:space="preserve">   Ordance    </w:t>
      </w:r>
      <w:r>
        <w:t xml:space="preserve">   barbarian    </w:t>
      </w:r>
      <w:r>
        <w:t xml:space="preserve">   Dracula    </w:t>
      </w:r>
      <w:r>
        <w:t xml:space="preserve">   resurrection    </w:t>
      </w:r>
      <w:r>
        <w:t xml:space="preserve">   Bowie Knife    </w:t>
      </w:r>
      <w:r>
        <w:t xml:space="preserve">   telegram    </w:t>
      </w:r>
      <w:r>
        <w:t xml:space="preserve">   youthful    </w:t>
      </w:r>
      <w:r>
        <w:t xml:space="preserve">   Bloofer    </w:t>
      </w:r>
      <w:r>
        <w:t xml:space="preserve">   foretold    </w:t>
      </w:r>
      <w:r>
        <w:t xml:space="preserve">   glorious    </w:t>
      </w:r>
      <w:r>
        <w:t xml:space="preserve">   Monster    </w:t>
      </w:r>
      <w:r>
        <w:t xml:space="preserve">   Gypsies    </w:t>
      </w:r>
      <w:r>
        <w:t xml:space="preserve">   shrubbery    </w:t>
      </w:r>
      <w:r>
        <w:t xml:space="preserve">   aperture    </w:t>
      </w:r>
      <w:r>
        <w:t xml:space="preserve">   Carfax    </w:t>
      </w:r>
      <w:r>
        <w:t xml:space="preserve">   sorrowfully    </w:t>
      </w:r>
      <w:r>
        <w:t xml:space="preserve">   Undead    </w:t>
      </w:r>
      <w:r>
        <w:t xml:space="preserve">   miserable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Vocabulary Scrambler</dc:title>
  <dcterms:created xsi:type="dcterms:W3CDTF">2021-10-11T05:40:45Z</dcterms:created>
  <dcterms:modified xsi:type="dcterms:W3CDTF">2021-10-11T05:40:45Z</dcterms:modified>
</cp:coreProperties>
</file>