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Dracula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Dover    </w:t>
      </w:r>
      <w:r>
        <w:t xml:space="preserve">   Harwich    </w:t>
      </w:r>
      <w:r>
        <w:t xml:space="preserve">   Durham    </w:t>
      </w:r>
      <w:r>
        <w:t xml:space="preserve">   Newcastle    </w:t>
      </w:r>
      <w:r>
        <w:t xml:space="preserve">   Honfoglalas    </w:t>
      </w:r>
      <w:r>
        <w:t xml:space="preserve">   Hungarian    </w:t>
      </w:r>
      <w:r>
        <w:t xml:space="preserve">   Bulgar    </w:t>
      </w:r>
      <w:r>
        <w:t xml:space="preserve">   Avar    </w:t>
      </w:r>
      <w:r>
        <w:t xml:space="preserve">   Lombard    </w:t>
      </w:r>
      <w:r>
        <w:t xml:space="preserve">   Turks    </w:t>
      </w:r>
      <w:r>
        <w:t xml:space="preserve">   Ugric    </w:t>
      </w:r>
      <w:r>
        <w:t xml:space="preserve">   Scythia    </w:t>
      </w:r>
      <w:r>
        <w:t xml:space="preserve">   Yorkshire    </w:t>
      </w:r>
      <w:r>
        <w:t xml:space="preserve">   Whitby    </w:t>
      </w:r>
      <w:r>
        <w:t xml:space="preserve">   Exert    </w:t>
      </w:r>
      <w:r>
        <w:t xml:space="preserve">   Carpathians    </w:t>
      </w:r>
      <w:r>
        <w:t xml:space="preserve">   Vampire    </w:t>
      </w:r>
      <w:r>
        <w:t xml:space="preserve">   Huns    </w:t>
      </w:r>
      <w:r>
        <w:t xml:space="preserve">   Szekelys    </w:t>
      </w:r>
      <w:r>
        <w:t xml:space="preserve">   Magyars    </w:t>
      </w:r>
      <w:r>
        <w:t xml:space="preserve">   Dacians    </w:t>
      </w:r>
      <w:r>
        <w:t xml:space="preserve">   Wallachs    </w:t>
      </w:r>
      <w:r>
        <w:t xml:space="preserve">   Saxons    </w:t>
      </w:r>
      <w:r>
        <w:t xml:space="preserve">   Transylvania    </w:t>
      </w:r>
      <w:r>
        <w:t xml:space="preserve">   Dracula    </w:t>
      </w:r>
      <w:r>
        <w:t xml:space="preserve">   JonathanHarker    </w:t>
      </w:r>
      <w:r>
        <w:t xml:space="preserve">   Bistritz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Dracula Word Search</dc:title>
  <dcterms:created xsi:type="dcterms:W3CDTF">2021-10-11T05:39:47Z</dcterms:created>
  <dcterms:modified xsi:type="dcterms:W3CDTF">2021-10-11T05:39:47Z</dcterms:modified>
</cp:coreProperties>
</file>