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Dracula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34.	Dr. Van Helsing used this technique to reach Mina’s subconscious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23.	What adjective was used to describe Lucy’s fatigue as she attempted to eat on the last day of her life 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19th century contemporary writing form kept Dracula in the dark about the Harkers’ plans and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14.	What is the noun used by Lucy to describe Dracula’s presence to be like a “pillar of dust”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22.	What is the inappropriate name of the calm and docile wolf that escaped the zoo?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15.	A force that causes a body to move in circular motion towards the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the ‘one-time” only type of friend, just like the wolf in Little Red Riding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1.	What are the mountains that divide and hide?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33.	What word describes Renfield’s violent outbursts?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25.	What is the word used to describe the patients that Dr. Seward treats?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the name of Dr. Seward’s two-wheeled carriage?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26.	This word is used several times in the novel to symbolize circulation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word was used to describe Lucy’s pale complexion?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38.	What did Reinfield use to lore and feed the sparrows?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11.	How would Jonathan Harker describe Dracula’s strength?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2.	What is the name of the Germanic race that lived in Transylvania?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9.	This is the fancy word for transport of the living and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36.	Dr. Seward believes that Renfield insane for believing he is this type of “God-like”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does Renfield believe is to be the true source of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This adjective was used to describe Bersicker’s demeanor as being “sly as a fox”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32.	What was the word that described the traction marks of the small pinholes on Lucy’s neck?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27.	Lucy was described at times to be unaware and forgetful when under Dracula’s trance.  What word is repeatedly used to describe this phenomenon?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6.	What pretty flower is pink and white but can also take your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5.	This where you can seat your fanny to gossip and make Jonathan suspicious.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24.	The zookeeper used this term to address the reporter due to his higher-class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40.	Quincy believed this item needed to be added to armory due to the wolves in Transylvania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35.	This blackbird with a long neck has huge appetite, just like Lucy, after her transfusion: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4.	What is the word to describe a person that can speak in more than one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21.	A person or being that travels on foot unlike Dracula who flies like a 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37.	 What word has been used to describe the sublime and Mina’s description of Lucy’s supernatural experience of sleep walking by the sea?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7.	If you have this condition some may say you look like a “pelican neck”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13.	Dracula never left evidence of entry but Dr. Seward used this noun to state this fact.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18.	What type of person or entity has supremacy over all others and decides if an individual lives or dies?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8.	This is the place where you need to find the needle (in 19th century terminology) in Dracula's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supernatural being wants to suck your blood for dinner?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12.	The working man always has this type of dream of wealth, unlike Dracula, who just leaves his coins in a corner to collect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29.	What is the name of the book that did not list garlic as having medicinal value?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3.	What is mamaliga?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adjective is used to describe Renfield’s temperament by Dr. Seward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31.	Dr. Seward believed sleep was what everyone prayed for but not Lucy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Dracula </dc:title>
  <dcterms:created xsi:type="dcterms:W3CDTF">2021-10-11T05:40:35Z</dcterms:created>
  <dcterms:modified xsi:type="dcterms:W3CDTF">2021-10-11T05:40:35Z</dcterms:modified>
</cp:coreProperties>
</file>