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Dracula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mysterious land of bloodthirsty vampires and howling wolves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bats, wolves and rats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dracula fears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unparalleled knowledge of superstitions and folk remedies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technology is an act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vital, life force, feeding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grim, horror and death could be consider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both dracula and van helsing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dusk, evening twilight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excessively credulous belief in myths, wives tales, legend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homicidial, maniac,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transfix or 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burying the dead, underground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abbey or estate which shelters dracula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day break, daylight or sunrise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 closed my eyes in languorous ecstasy and waited, waited with beating heart. Stoker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trains, phonograph and telegram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english noblemen, who's nervous and 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passage, escape and vulnerability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stores personal secerts and entries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brillant white teeth, voluptuous lips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tainted, marked and branded with puntured 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children reported to be attacked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intelligent, independent and tainted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recording and reproduction of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meant the giving of the crucifix, of the garlic, of the wild rose, of the mountain ash?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terrible baptism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body of chirst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yelp, growl, snarl and howl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well-educated yet speaks in slang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purify or pruded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blood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aludes in a shadowy presence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young and naive.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former pupil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nocturnal, animal-representation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prisoner of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invest in multiple properties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veritable prison, and I am a prisoner! 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Dracula</dc:title>
  <dcterms:created xsi:type="dcterms:W3CDTF">2021-10-11T05:40:38Z</dcterms:created>
  <dcterms:modified xsi:type="dcterms:W3CDTF">2021-10-11T05:40:38Z</dcterms:modified>
</cp:coreProperties>
</file>