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Mina visit Lucy?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Dutch professor, described by his former pupil Dr. Seward as “a philosopher and metaphysician, and one of the most advanced scientists of 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Lucy wear as a "necklace" to help her feel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patient at Seward’s mental asylum, a refined gentleman, and a habit of consuming living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administrator of an insane asylum not far from Dracula’s English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Vampires drink a liquid that extends their soulless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weapon to kill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Dracula's houses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Lucy’s fiancé and a friend of her other suitors.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months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solicitor, or lawyer, whose firm sends him to Transylvania to conclude a real estate transaction with Dracula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centuries-old vampire and Transylvanian nobleman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Van Helsing save(s) Lucy?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burns Mina and leaves a scar after she was bitten?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other vampire(s) we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attractive, vivacious young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burns Mina?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practical young woman who works as a schoolmistress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Dracula travel when he is escaping from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Dracula's CrossWord Puzzle</dc:title>
  <dcterms:created xsi:type="dcterms:W3CDTF">2021-10-11T05:39:53Z</dcterms:created>
  <dcterms:modified xsi:type="dcterms:W3CDTF">2021-10-11T05:39:53Z</dcterms:modified>
</cp:coreProperties>
</file>