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Draft horse breeds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Dutch    </w:t>
      </w:r>
      <w:r>
        <w:t xml:space="preserve">   Polish draft    </w:t>
      </w:r>
      <w:r>
        <w:t xml:space="preserve">   Ardennes    </w:t>
      </w:r>
      <w:r>
        <w:t xml:space="preserve">   American cream    </w:t>
      </w:r>
      <w:r>
        <w:t xml:space="preserve">   Shire    </w:t>
      </w:r>
      <w:r>
        <w:t xml:space="preserve">   Percheron    </w:t>
      </w:r>
      <w:r>
        <w:t xml:space="preserve">   Hanoverian    </w:t>
      </w:r>
      <w:r>
        <w:t xml:space="preserve">   Irish draught    </w:t>
      </w:r>
      <w:r>
        <w:t xml:space="preserve">   Friesian    </w:t>
      </w:r>
      <w:r>
        <w:t xml:space="preserve">   Breton    </w:t>
      </w:r>
      <w:r>
        <w:t xml:space="preserve">   Oberlander    </w:t>
      </w:r>
      <w:r>
        <w:t xml:space="preserve">   Halflinger    </w:t>
      </w:r>
      <w:r>
        <w:t xml:space="preserve">   Clydesdale    </w:t>
      </w:r>
      <w:r>
        <w:t xml:space="preserve">   Belgian    </w:t>
      </w:r>
      <w:r>
        <w:t xml:space="preserve">   Staffordshire    </w:t>
      </w:r>
      <w:r>
        <w:t xml:space="preserve">   Draft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horse breeds</dc:title>
  <dcterms:created xsi:type="dcterms:W3CDTF">2021-10-11T05:41:22Z</dcterms:created>
  <dcterms:modified xsi:type="dcterms:W3CDTF">2021-10-11T05:41:22Z</dcterms:modified>
</cp:coreProperties>
</file>