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Drafting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angle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for drawing curves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high-vaccum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technical drawing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lines in between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relation between two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allows precise masking of small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barely visible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system of measurement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lines putting things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lines used to indicate alternate positions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template usually made from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lines in the middle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Drafting</dc:title>
  <dcterms:created xsi:type="dcterms:W3CDTF">2021-10-11T05:40:40Z</dcterms:created>
  <dcterms:modified xsi:type="dcterms:W3CDTF">2021-10-11T05:40:40Z</dcterms:modified>
</cp:coreProperties>
</file>