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Drafting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inventor    </w:t>
      </w:r>
      <w:r>
        <w:t xml:space="preserve">   multi view    </w:t>
      </w:r>
      <w:r>
        <w:t xml:space="preserve">   straightedge    </w:t>
      </w:r>
      <w:r>
        <w:t xml:space="preserve">   compass    </w:t>
      </w:r>
      <w:r>
        <w:t xml:space="preserve">   dimension    </w:t>
      </w:r>
      <w:r>
        <w:t xml:space="preserve">   boss extrude    </w:t>
      </w:r>
      <w:r>
        <w:t xml:space="preserve">   line tool    </w:t>
      </w:r>
      <w:r>
        <w:t xml:space="preserve">   perspective drawing    </w:t>
      </w:r>
      <w:r>
        <w:t xml:space="preserve">   cad    </w:t>
      </w:r>
      <w:r>
        <w:t xml:space="preserve">   Davinci    </w:t>
      </w:r>
      <w:r>
        <w:t xml:space="preserve">   rice paper    </w:t>
      </w:r>
      <w:r>
        <w:t xml:space="preserve">   papyrus    </w:t>
      </w:r>
      <w:r>
        <w:t xml:space="preserve">   pencil    </w:t>
      </w:r>
      <w:r>
        <w:t xml:space="preserve">   pen    </w:t>
      </w:r>
      <w:r>
        <w:t xml:space="preserve">   Autocad    </w:t>
      </w:r>
      <w:r>
        <w:t xml:space="preserve">   Solidworks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Drafting</dc:title>
  <dcterms:created xsi:type="dcterms:W3CDTF">2021-10-11T05:39:50Z</dcterms:created>
  <dcterms:modified xsi:type="dcterms:W3CDTF">2021-10-11T05:39:50Z</dcterms:modified>
</cp:coreProperties>
</file>