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Drafting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Case Instruments    </w:t>
      </w:r>
      <w:r>
        <w:t xml:space="preserve">   Compass    </w:t>
      </w:r>
      <w:r>
        <w:t xml:space="preserve">   Dividers    </w:t>
      </w:r>
      <w:r>
        <w:t xml:space="preserve">   Drawing board    </w:t>
      </w:r>
      <w:r>
        <w:t xml:space="preserve">   Irregular Curve    </w:t>
      </w:r>
      <w:r>
        <w:t xml:space="preserve">   Media    </w:t>
      </w:r>
      <w:r>
        <w:t xml:space="preserve">   Minimal    </w:t>
      </w:r>
      <w:r>
        <w:t xml:space="preserve">   Protractor    </w:t>
      </w:r>
      <w:r>
        <w:t xml:space="preserve">   scales    </w:t>
      </w:r>
      <w:r>
        <w:t xml:space="preserve">   T-Square    </w:t>
      </w:r>
      <w:r>
        <w:t xml:space="preserve">   Template    </w:t>
      </w:r>
      <w:r>
        <w:t xml:space="preserve">   True edge    </w:t>
      </w:r>
      <w:r>
        <w:t xml:space="preserve">   Vellum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Drafting Equipment</dc:title>
  <dcterms:created xsi:type="dcterms:W3CDTF">2021-10-11T05:40:19Z</dcterms:created>
  <dcterms:modified xsi:type="dcterms:W3CDTF">2021-10-11T05:40:19Z</dcterms:modified>
</cp:coreProperties>
</file>