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Job Description​ – Prepares drawings with less supervision than Junior Drafter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creating or inventing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Job Description​ - Assists with drawing preparation and performs support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National Standards Institute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CAD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Leadership in Energy &amp; Environmental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Job Description​ – Works with Engineers and Drafters to turn conceptual design into usable production drawings and specifications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Job Description​ – Experienced Drafter who checks drawings created by Drafting Technicians for accuracy and completeness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Quickly provide a scale model of a physical part or assembly by using data from three dimensional (3D) CAD design to fabricate the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dealing with electricity and the use of circuits in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Job Description​ - Prepares drawings under direction of Drafting Technician or Senior Detailer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 Description​ – Combines design and drafting skills, interpretation of Designer’s sketches and Engineer’s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application of art and science to solve problems related to a products form, use ergonomics, development, marketability, and profitability.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Information Modeling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 Description​ – Especially skilled in understanding details of how things work and go together, capable of detailing complex parts and making details understandable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something on a large scale using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art of designing structures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Design aircraft for public, commercial, and military use.  Includes spacecraft.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design, building, and use of engines, machines, and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 electrical devices, controls, mechanisms, and electrical systems.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Review </dc:title>
  <dcterms:created xsi:type="dcterms:W3CDTF">2021-10-11T05:40:52Z</dcterms:created>
  <dcterms:modified xsi:type="dcterms:W3CDTF">2021-10-11T05:40:52Z</dcterms:modified>
</cp:coreProperties>
</file>