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Drafting a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accepted standards for conduct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helped create the U.S. Consitution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in which each side gives up some of its demands to reach an agreenment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____was a proposal for a two house legislature in which representation would be based on state's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received by a predecessor or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Supported the New Jersey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_____was elected the president of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at the Constitutional Convention that three-fifths of the enslaved residents in any state be counted in its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gathering of state representatives on May 25, 1787 to revise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was a prominent adviser to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was a proposal for a legislature in which each state would have one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Supported the Virginia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a system of government in which power is shared between the national (or federal)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 is an act of official confirmation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 a Constitution</dc:title>
  <dcterms:created xsi:type="dcterms:W3CDTF">2021-10-11T05:40:42Z</dcterms:created>
  <dcterms:modified xsi:type="dcterms:W3CDTF">2021-10-11T05:40:42Z</dcterms:modified>
</cp:coreProperties>
</file>