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 Queen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PEPPERMINT    </w:t>
      </w:r>
      <w:r>
        <w:t xml:space="preserve">   ALASKA THUNDERF#CK    </w:t>
      </w:r>
      <w:r>
        <w:t xml:space="preserve">   WILLIAM BELLI    </w:t>
      </w:r>
      <w:r>
        <w:t xml:space="preserve">   MIZ CRACKER    </w:t>
      </w:r>
      <w:r>
        <w:t xml:space="preserve">   AQUARIA    </w:t>
      </w:r>
      <w:r>
        <w:t xml:space="preserve">   JINKX MONSOON    </w:t>
      </w:r>
      <w:r>
        <w:t xml:space="preserve">   RAJA    </w:t>
      </w:r>
      <w:r>
        <w:t xml:space="preserve">   VIOLET CHACHKI    </w:t>
      </w:r>
      <w:r>
        <w:t xml:space="preserve">   TRIXIE MATTEL    </w:t>
      </w:r>
      <w:r>
        <w:t xml:space="preserve">   KIM CHI    </w:t>
      </w:r>
      <w:r>
        <w:t xml:space="preserve">   SHARON NEEDLES    </w:t>
      </w:r>
      <w:r>
        <w:t xml:space="preserve">   SHANGELA    </w:t>
      </w:r>
      <w:r>
        <w:t xml:space="preserve">   ALYSSA EDWARDS    </w:t>
      </w:r>
      <w:r>
        <w:t xml:space="preserve">   BIANCA DEL RIO    </w:t>
      </w:r>
      <w:r>
        <w:t xml:space="preserve">   JACKIE    </w:t>
      </w:r>
      <w:r>
        <w:t xml:space="preserve">   NINA WEST    </w:t>
      </w:r>
      <w:r>
        <w:t xml:space="preserve">   DETOX    </w:t>
      </w:r>
      <w:r>
        <w:t xml:space="preserve">   ADORE DELANO    </w:t>
      </w:r>
      <w:r>
        <w:t xml:space="preserve">   RUPAUL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 Queen Word Search</dc:title>
  <dcterms:created xsi:type="dcterms:W3CDTF">2021-10-11T05:41:29Z</dcterms:created>
  <dcterms:modified xsi:type="dcterms:W3CDTF">2021-10-11T05:41:29Z</dcterms:modified>
</cp:coreProperties>
</file>