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Drag Race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Adore    </w:t>
      </w:r>
      <w:r>
        <w:t xml:space="preserve">   Aja    </w:t>
      </w:r>
      <w:r>
        <w:t xml:space="preserve">   Alaska    </w:t>
      </w:r>
      <w:r>
        <w:t xml:space="preserve">   Alexis    </w:t>
      </w:r>
      <w:r>
        <w:t xml:space="preserve">   Alyssa    </w:t>
      </w:r>
      <w:r>
        <w:t xml:space="preserve">   Aquaria    </w:t>
      </w:r>
      <w:r>
        <w:t xml:space="preserve">   Ariel    </w:t>
      </w:r>
      <w:r>
        <w:t xml:space="preserve">   Asia    </w:t>
      </w:r>
      <w:r>
        <w:t xml:space="preserve">   Bendela    </w:t>
      </w:r>
      <w:r>
        <w:t xml:space="preserve">   Bianca    </w:t>
      </w:r>
      <w:r>
        <w:t xml:space="preserve">   Bob    </w:t>
      </w:r>
      <w:r>
        <w:t xml:space="preserve">   Brooke    </w:t>
      </w:r>
      <w:r>
        <w:t xml:space="preserve">   Chad    </w:t>
      </w:r>
      <w:r>
        <w:t xml:space="preserve">   Courtney    </w:t>
      </w:r>
      <w:r>
        <w:t xml:space="preserve">   Cracker    </w:t>
      </w:r>
      <w:r>
        <w:t xml:space="preserve">   Darienne    </w:t>
      </w:r>
      <w:r>
        <w:t xml:space="preserve">   Derrick    </w:t>
      </w:r>
      <w:r>
        <w:t xml:space="preserve">   Detox    </w:t>
      </w:r>
      <w:r>
        <w:t xml:space="preserve">   Dusty    </w:t>
      </w:r>
      <w:r>
        <w:t xml:space="preserve">   Farrah    </w:t>
      </w:r>
      <w:r>
        <w:t xml:space="preserve">   Ginger    </w:t>
      </w:r>
      <w:r>
        <w:t xml:space="preserve">   Ivy    </w:t>
      </w:r>
      <w:r>
        <w:t xml:space="preserve">   Jinkx    </w:t>
      </w:r>
      <w:r>
        <w:t xml:space="preserve">   Jujubee    </w:t>
      </w:r>
      <w:r>
        <w:t xml:space="preserve">   Katya    </w:t>
      </w:r>
      <w:r>
        <w:t xml:space="preserve">   Kim    </w:t>
      </w:r>
      <w:r>
        <w:t xml:space="preserve">   Manila    </w:t>
      </w:r>
      <w:r>
        <w:t xml:space="preserve">   Monet    </w:t>
      </w:r>
      <w:r>
        <w:t xml:space="preserve">   Monique    </w:t>
      </w:r>
      <w:r>
        <w:t xml:space="preserve">   Morgan    </w:t>
      </w:r>
      <w:r>
        <w:t xml:space="preserve">   Naomi    </w:t>
      </w:r>
      <w:r>
        <w:t xml:space="preserve">   Nina    </w:t>
      </w:r>
      <w:r>
        <w:t xml:space="preserve">   Ongina    </w:t>
      </w:r>
      <w:r>
        <w:t xml:space="preserve">   Peppermint    </w:t>
      </w:r>
      <w:r>
        <w:t xml:space="preserve">   Phi Phi    </w:t>
      </w:r>
      <w:r>
        <w:t xml:space="preserve">   Raja    </w:t>
      </w:r>
      <w:r>
        <w:t xml:space="preserve">   Raven    </w:t>
      </w:r>
      <w:r>
        <w:t xml:space="preserve">   Sasha    </w:t>
      </w:r>
      <w:r>
        <w:t xml:space="preserve">   Shangela    </w:t>
      </w:r>
      <w:r>
        <w:t xml:space="preserve">   Sharon    </w:t>
      </w:r>
      <w:r>
        <w:t xml:space="preserve">   Shea    </w:t>
      </w:r>
      <w:r>
        <w:t xml:space="preserve">   Sonique    </w:t>
      </w:r>
      <w:r>
        <w:t xml:space="preserve">   Tammie    </w:t>
      </w:r>
      <w:r>
        <w:t xml:space="preserve">   Tatianna    </w:t>
      </w:r>
      <w:r>
        <w:t xml:space="preserve">   Thorgy    </w:t>
      </w:r>
      <w:r>
        <w:t xml:space="preserve">   Trixie    </w:t>
      </w:r>
      <w:r>
        <w:t xml:space="preserve">   Violet    </w:t>
      </w:r>
      <w:r>
        <w:t xml:space="preserve">   Willam    </w:t>
      </w:r>
      <w:r>
        <w:t xml:space="preserve">   Yara    </w:t>
      </w:r>
      <w:r>
        <w:t xml:space="preserve">   Yvie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Drag Race</dc:title>
  <dcterms:created xsi:type="dcterms:W3CDTF">2021-10-11T05:40:44Z</dcterms:created>
  <dcterms:modified xsi:type="dcterms:W3CDTF">2021-10-11T05:40:44Z</dcterms:modified>
</cp:coreProperties>
</file>