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 queens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Brook Lynn Hytes can dance what kind of 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season 1 of all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season 3 of all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season 5 they performed to the begining and for the wind scene Alaska wore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other person in the top 3 of season 6, Bianca, Adore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best friends with jujubee in season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did Eureka get sent home and brought back later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season 4 who gets sent kicked of the showw?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Vanessa Mateos leaving statement?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RuPaul brought back who in season 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Cynthia Lee Fontaine came back in season......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season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season 2 of all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reunion of season 3 who got joined the group "The Heathers"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sings DTF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season finale Sasha lip synced her heart out when .......... fell out her 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wins season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Trixie Mattels elimination she got brought back after doing an ugly sister look with who/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reports Willam in season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Really simple no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won the HIV Viva Glam challenge is season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season was Kameron Michaels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season 3, what song was it they performed in on the last episode?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 queens</dc:title>
  <dcterms:created xsi:type="dcterms:W3CDTF">2021-10-11T05:40:56Z</dcterms:created>
  <dcterms:modified xsi:type="dcterms:W3CDTF">2021-10-11T05:40:56Z</dcterms:modified>
</cp:coreProperties>
</file>