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krillin full powered    </w:t>
      </w:r>
      <w:r>
        <w:t xml:space="preserve">   lord frieza    </w:t>
      </w:r>
      <w:r>
        <w:t xml:space="preserve">   toppo    </w:t>
      </w:r>
      <w:r>
        <w:t xml:space="preserve">   jiren    </w:t>
      </w:r>
      <w:r>
        <w:t xml:space="preserve">   sayians    </w:t>
      </w:r>
      <w:r>
        <w:t xml:space="preserve">   beerus    </w:t>
      </w:r>
      <w:r>
        <w:t xml:space="preserve">   full power goku    </w:t>
      </w:r>
      <w:r>
        <w:t xml:space="preserve">   super sayian 3    </w:t>
      </w:r>
      <w:r>
        <w:t xml:space="preserve">   super sayian 2    </w:t>
      </w:r>
      <w:r>
        <w:t xml:space="preserve">   goku kid    </w:t>
      </w:r>
      <w:r>
        <w:t xml:space="preserve">   kefla    </w:t>
      </w:r>
      <w:r>
        <w:t xml:space="preserve">   piccolo    </w:t>
      </w:r>
      <w:r>
        <w:t xml:space="preserve">   krillin    </w:t>
      </w:r>
      <w:r>
        <w:t xml:space="preserve">   dragonball super    </w:t>
      </w:r>
      <w:r>
        <w:t xml:space="preserve">   dragonball z    </w:t>
      </w:r>
      <w:r>
        <w:t xml:space="preserve">   universe 6    </w:t>
      </w:r>
      <w:r>
        <w:t xml:space="preserve">   universe 7    </w:t>
      </w:r>
      <w:r>
        <w:t xml:space="preserve">   mr satan    </w:t>
      </w:r>
      <w:r>
        <w:t xml:space="preserve">   freiza    </w:t>
      </w:r>
      <w:r>
        <w:t xml:space="preserve">   super sayian    </w:t>
      </w:r>
      <w:r>
        <w:t xml:space="preserve">   pan    </w:t>
      </w:r>
      <w:r>
        <w:t xml:space="preserve">   chi chi    </w:t>
      </w:r>
      <w:r>
        <w:t xml:space="preserve">   gotenks    </w:t>
      </w:r>
      <w:r>
        <w:t xml:space="preserve">   goten    </w:t>
      </w:r>
      <w:r>
        <w:t xml:space="preserve">   gohan    </w:t>
      </w:r>
      <w:r>
        <w:t xml:space="preserve">   trunks    </w:t>
      </w:r>
      <w:r>
        <w:t xml:space="preserve">   bulma    </w:t>
      </w:r>
      <w:r>
        <w:t xml:space="preserve">   gogeta    </w:t>
      </w:r>
      <w:r>
        <w:t xml:space="preserve">   vegeta    </w:t>
      </w:r>
      <w:r>
        <w:t xml:space="preserve">   vegeto    </w:t>
      </w:r>
      <w:r>
        <w:t xml:space="preserve">   goku    </w:t>
      </w:r>
      <w:r>
        <w:t xml:space="preserve">   dragonball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DragonBall </dc:title>
  <dcterms:created xsi:type="dcterms:W3CDTF">2021-10-11T05:41:32Z</dcterms:created>
  <dcterms:modified xsi:type="dcterms:W3CDTF">2021-10-11T05:41:32Z</dcterms:modified>
</cp:coreProperties>
</file>