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MoonShadow and his Father new landlady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street that MoonShadow and his Father go and Moonshadow did like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MoonShadow and his father call themselfs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sixty-proof demon who they called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evil devil always mean you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place MoonShaow was living with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write down and call MoonShadow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they call people who was not part of the tang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word that meant they hacked and spat constantly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demon killed MoonShadow Granfather in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mountain MoonShadow Father was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person who stole some of the company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device did MoonShadow father show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did not like to be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man who told MoonShadow it not plight to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where the odd clothes in chapte r4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reports to the lord about each family ever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moon shadow grandma call the goldmountain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where the thing MoonShadow father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MoonShadow Father nickname</w:t>
            </w:r>
          </w:p>
        </w:tc>
      </w:tr>
    </w:tbl>
    <w:p>
      <w:pPr>
        <w:pStyle w:val="WordBankLarge"/>
      </w:pPr>
      <w:r>
        <w:t xml:space="preserve">   Windrider    </w:t>
      </w:r>
      <w:r>
        <w:t xml:space="preserve">   Goldmountain    </w:t>
      </w:r>
      <w:r>
        <w:t xml:space="preserve">   StoveKing    </w:t>
      </w:r>
      <w:r>
        <w:t xml:space="preserve">   UncleBrightstar    </w:t>
      </w:r>
      <w:r>
        <w:t xml:space="preserve">   Kites    </w:t>
      </w:r>
      <w:r>
        <w:t xml:space="preserve">   China    </w:t>
      </w:r>
      <w:r>
        <w:t xml:space="preserve">   MissWhitlaw    </w:t>
      </w:r>
      <w:r>
        <w:t xml:space="preserve">   TangPeople    </w:t>
      </w:r>
      <w:r>
        <w:t xml:space="preserve">   Polkstreet    </w:t>
      </w:r>
      <w:r>
        <w:t xml:space="preserve">   Blackdog    </w:t>
      </w:r>
      <w:r>
        <w:t xml:space="preserve">   Demons    </w:t>
      </w:r>
      <w:r>
        <w:t xml:space="preserve">   Chinese    </w:t>
      </w:r>
      <w:r>
        <w:t xml:space="preserve">   America    </w:t>
      </w:r>
      <w:r>
        <w:t xml:space="preserve">   Tuberculosis    </w:t>
      </w:r>
      <w:r>
        <w:t xml:space="preserve">   America devil    </w:t>
      </w:r>
      <w:r>
        <w:t xml:space="preserve">   MisterShadow    </w:t>
      </w:r>
      <w:r>
        <w:t xml:space="preserve">   Brandy    </w:t>
      </w:r>
      <w:r>
        <w:t xml:space="preserve">   Electric Light    </w:t>
      </w:r>
      <w:r>
        <w:t xml:space="preserve">   Britishdemon    </w:t>
      </w:r>
      <w:r>
        <w:t xml:space="preserve">   Jockey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DragonWings</dc:title>
  <dcterms:created xsi:type="dcterms:W3CDTF">2021-10-11T05:40:47Z</dcterms:created>
  <dcterms:modified xsi:type="dcterms:W3CDTF">2021-10-11T05:40:47Z</dcterms:modified>
</cp:coreProperties>
</file>