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DragonWings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Robin    </w:t>
      </w:r>
      <w:r>
        <w:t xml:space="preserve">   White Deer    </w:t>
      </w:r>
      <w:r>
        <w:t xml:space="preserve">   Chinatown    </w:t>
      </w:r>
      <w:r>
        <w:t xml:space="preserve">   Uncle Bright Star    </w:t>
      </w:r>
      <w:r>
        <w:t xml:space="preserve">   Hand Clap    </w:t>
      </w:r>
      <w:r>
        <w:t xml:space="preserve">   Tang People    </w:t>
      </w:r>
      <w:r>
        <w:t xml:space="preserve">   demons    </w:t>
      </w:r>
      <w:r>
        <w:t xml:space="preserve">   Laurence Yep    </w:t>
      </w:r>
      <w:r>
        <w:t xml:space="preserve">   Windrider    </w:t>
      </w:r>
      <w:r>
        <w:t xml:space="preserve">   Moon Shadow    </w:t>
      </w:r>
      <w:r>
        <w:t xml:space="preserve">   Black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DragonWings</dc:title>
  <dcterms:created xsi:type="dcterms:W3CDTF">2021-10-11T05:40:30Z</dcterms:created>
  <dcterms:modified xsi:type="dcterms:W3CDTF">2021-10-11T05:40:30Z</dcterms:modified>
</cp:coreProperties>
</file>