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Book    </w:t>
      </w:r>
      <w:r>
        <w:t xml:space="preserve">   Crown    </w:t>
      </w:r>
      <w:r>
        <w:t xml:space="preserve">   Crying    </w:t>
      </w:r>
      <w:r>
        <w:t xml:space="preserve">   Disappear    </w:t>
      </w:r>
      <w:r>
        <w:t xml:space="preserve">   Dragon    </w:t>
      </w:r>
      <w:r>
        <w:t xml:space="preserve">   Elephant    </w:t>
      </w:r>
      <w:r>
        <w:t xml:space="preserve">   Grandfather    </w:t>
      </w:r>
      <w:r>
        <w:t xml:space="preserve">   Great    </w:t>
      </w:r>
      <w:r>
        <w:t xml:space="preserve">   Hippogriphs    </w:t>
      </w:r>
      <w:r>
        <w:t xml:space="preserve">   King    </w:t>
      </w:r>
      <w:r>
        <w:t xml:space="preserve">   Lionel    </w:t>
      </w:r>
      <w:r>
        <w:t xml:space="preserve">   Magical    </w:t>
      </w:r>
      <w:r>
        <w:t xml:space="preserve">   Manticora    </w:t>
      </w:r>
      <w:r>
        <w:t xml:space="preserve">   Money    </w:t>
      </w:r>
      <w:r>
        <w:t xml:space="preserve">   Nessbit    </w:t>
      </w:r>
      <w:r>
        <w:t xml:space="preserve">   Nurse    </w:t>
      </w:r>
      <w:r>
        <w:t xml:space="preserve">   Pegasus    </w:t>
      </w:r>
      <w:r>
        <w:t xml:space="preserve">   People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</dc:title>
  <dcterms:created xsi:type="dcterms:W3CDTF">2021-10-11T05:39:43Z</dcterms:created>
  <dcterms:modified xsi:type="dcterms:W3CDTF">2021-10-11T05:39:43Z</dcterms:modified>
</cp:coreProperties>
</file>